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Herpes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Herpes viruses may be transmitted from mother to her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______  main types of herpes.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Herpes originally came from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many as one is every _______ adults has or have had genital herpes.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term condition including symptoms such as cold sores.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_______ during sex to lower the risk of herpes.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sign of genital herpes?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visual symptom of oral herpes?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there a cure for herpes?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practice ________ sex to help prevent the spread of herpes.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Herpes is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 a ______ test to see if you have herpes.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Herpes 1 and 2</dc:title>
  <dcterms:created xsi:type="dcterms:W3CDTF">2021-10-11T08:58:03Z</dcterms:created>
  <dcterms:modified xsi:type="dcterms:W3CDTF">2021-10-11T08:58:03Z</dcterms:modified>
</cp:coreProperties>
</file>