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Genital Herpes can affect the the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Condoms reduce the risk of getting herpes by __________%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 transmit the disease through...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Genital Herpes can cause...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Symptoms for Genital herpes doesnt show until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Genital herpes is most common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Genital herpes is mostly transmitted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__-___________ is advised if a woman has blisters during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Females transmit the disease through ________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More than ______________________ million people have genital herpes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Genital Herpes is found in one out of every ____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Genital Herpes can affect the female</w:t>
            </w:r>
          </w:p>
        </w:tc>
      </w:tr>
    </w:tbl>
    <w:p>
      <w:pPr>
        <w:pStyle w:val="WordBankMedium"/>
      </w:pPr>
      <w:r>
        <w:t xml:space="preserve">   Blisters    </w:t>
      </w:r>
      <w:r>
        <w:t xml:space="preserve">   Semen    </w:t>
      </w:r>
      <w:r>
        <w:t xml:space="preserve">   C-Section    </w:t>
      </w:r>
      <w:r>
        <w:t xml:space="preserve">   Internal Blisters    </w:t>
      </w:r>
      <w:r>
        <w:t xml:space="preserve">   Penis    </w:t>
      </w:r>
      <w:r>
        <w:t xml:space="preserve">   Vagina    </w:t>
      </w:r>
      <w:r>
        <w:t xml:space="preserve">   six    </w:t>
      </w:r>
      <w:r>
        <w:t xml:space="preserve">   africa    </w:t>
      </w:r>
      <w:r>
        <w:t xml:space="preserve">   Thirty    </w:t>
      </w:r>
      <w:r>
        <w:t xml:space="preserve">   sex    </w:t>
      </w:r>
      <w:r>
        <w:t xml:space="preserve">   Five    </w:t>
      </w:r>
      <w:r>
        <w:t xml:space="preserve">   twenty four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Herpes</dc:title>
  <dcterms:created xsi:type="dcterms:W3CDTF">2021-10-11T08:58:16Z</dcterms:created>
  <dcterms:modified xsi:type="dcterms:W3CDTF">2021-10-11T08:58:16Z</dcterms:modified>
</cp:coreProperties>
</file>