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Herpes Scramble </w:t>
      </w:r>
    </w:p>
    <w:p>
      <w:pPr>
        <w:pStyle w:val="Questions"/>
      </w:pPr>
      <w:r>
        <w:t xml:space="preserve">1. NMASRTTTEE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DCOPRTETUNE XSE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SESRO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KISN TO KINS TCAONTC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HEPERS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INLPAUF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IEDSEAS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THNGCII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OGIENLLF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NTO BLACUER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Scramble </dc:title>
  <dcterms:created xsi:type="dcterms:W3CDTF">2021-10-11T08:58:05Z</dcterms:created>
  <dcterms:modified xsi:type="dcterms:W3CDTF">2021-10-11T08:58:05Z</dcterms:modified>
</cp:coreProperties>
</file>