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Herpes Simplex Quick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common method for transmission outside of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efficient method used to determine type one versus type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name for herpes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common time for for the virus to be transmitted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Killing of the a specific cell that produces dead cells to produce a cold sore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oral medication class that is given to treat herpes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Sores on the lip , tongue, cheek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Sores on the vaginal wall or the penis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common trigger that will cause an outbreak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infected person that has the virus but has no symptoms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Herpes Simplex Quick Review</dc:title>
  <dcterms:created xsi:type="dcterms:W3CDTF">2021-10-11T08:57:25Z</dcterms:created>
  <dcterms:modified xsi:type="dcterms:W3CDTF">2021-10-11T08:57:25Z</dcterms:modified>
</cp:coreProperties>
</file>