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Herpes Simplex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Herpes is a _____ transmitted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Virus that causes flu-like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herpes diagnosed?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herpes that can be cause by two types of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common was herpes among the global population in 2015?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Non-sexual way herpes can be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symptom of herpes.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herpes is left untreated it will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medications treat herpes symptoms?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herpes usually caused by HSV-1 and can result in cold sores. </w:t>
            </w:r>
          </w:p>
        </w:tc>
      </w:tr>
    </w:tbl>
    <w:p>
      <w:pPr>
        <w:pStyle w:val="WordBankMedium"/>
      </w:pPr>
      <w:r>
        <w:t xml:space="preserve">   HSV2Virus    </w:t>
      </w:r>
      <w:r>
        <w:t xml:space="preserve">   Saliva    </w:t>
      </w:r>
      <w:r>
        <w:t xml:space="preserve">   67Percent    </w:t>
      </w:r>
      <w:r>
        <w:t xml:space="preserve">   antiviral    </w:t>
      </w:r>
      <w:r>
        <w:t xml:space="preserve">   Genital    </w:t>
      </w:r>
      <w:r>
        <w:t xml:space="preserve">   coldsore    </w:t>
      </w:r>
      <w:r>
        <w:t xml:space="preserve">   bloodtest    </w:t>
      </w:r>
      <w:r>
        <w:t xml:space="preserve">   sexual    </w:t>
      </w:r>
      <w:r>
        <w:t xml:space="preserve">   Oral    </w:t>
      </w:r>
      <w:r>
        <w:t xml:space="preserve">   spread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Herpes Simplex Virus</dc:title>
  <dcterms:created xsi:type="dcterms:W3CDTF">2021-10-11T08:57:59Z</dcterms:created>
  <dcterms:modified xsi:type="dcterms:W3CDTF">2021-10-11T08:57:59Z</dcterms:modified>
</cp:coreProperties>
</file>