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Herpes Simplex Virus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Transmitted    </w:t>
      </w:r>
      <w:r>
        <w:t xml:space="preserve">   Virus    </w:t>
      </w:r>
      <w:r>
        <w:t xml:space="preserve">   Diagnostics    </w:t>
      </w:r>
      <w:r>
        <w:t xml:space="preserve">   Disinfect    </w:t>
      </w:r>
      <w:r>
        <w:t xml:space="preserve">   Washing    </w:t>
      </w:r>
      <w:r>
        <w:t xml:space="preserve">   Symptoms    </w:t>
      </w:r>
      <w:r>
        <w:t xml:space="preserve">   Enlarged    </w:t>
      </w:r>
      <w:r>
        <w:t xml:space="preserve">   Tender    </w:t>
      </w:r>
      <w:r>
        <w:t xml:space="preserve">   Malaise    </w:t>
      </w:r>
      <w:r>
        <w:t xml:space="preserve">   Itching    </w:t>
      </w:r>
      <w:r>
        <w:t xml:space="preserve">   Discharge    </w:t>
      </w:r>
      <w:r>
        <w:t xml:space="preserve">   Infected    </w:t>
      </w:r>
      <w:r>
        <w:t xml:space="preserve">   Cell Culture    </w:t>
      </w:r>
      <w:r>
        <w:t xml:space="preserve">   Blood Test    </w:t>
      </w:r>
      <w:r>
        <w:t xml:space="preserve">   PCR Test    </w:t>
      </w:r>
      <w:r>
        <w:t xml:space="preserve">   Painful    </w:t>
      </w:r>
      <w:r>
        <w:t xml:space="preserve">   Sexual    </w:t>
      </w:r>
      <w:r>
        <w:t xml:space="preserve">   Painkillers    </w:t>
      </w:r>
      <w:r>
        <w:t xml:space="preserve">   Blisters    </w:t>
      </w:r>
      <w:r>
        <w:t xml:space="preserve">   Cold Sores    </w:t>
      </w:r>
      <w:r>
        <w:t xml:space="preserve">   Unprotected    </w:t>
      </w:r>
      <w:r>
        <w:t xml:space="preserve">   Contagious    </w:t>
      </w:r>
      <w:r>
        <w:t xml:space="preserve">   Herpes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Simplex Virus 1 &amp; 2</dc:title>
  <dcterms:created xsi:type="dcterms:W3CDTF">2021-10-11T08:57:40Z</dcterms:created>
  <dcterms:modified xsi:type="dcterms:W3CDTF">2021-10-11T08:57:40Z</dcterms:modified>
</cp:coreProperties>
</file>