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Anal    </w:t>
      </w:r>
      <w:r>
        <w:t xml:space="preserve">   Blisters    </w:t>
      </w:r>
      <w:r>
        <w:t xml:space="preserve">   General herpes    </w:t>
      </w:r>
      <w:r>
        <w:t xml:space="preserve">   Herpes    </w:t>
      </w:r>
      <w:r>
        <w:t xml:space="preserve">   HSV1     </w:t>
      </w:r>
      <w:r>
        <w:t xml:space="preserve">   HSV2    </w:t>
      </w:r>
      <w:r>
        <w:t xml:space="preserve">   Infection    </w:t>
      </w:r>
      <w:r>
        <w:t xml:space="preserve">   Monogamous    </w:t>
      </w:r>
      <w:r>
        <w:t xml:space="preserve">   Open sore    </w:t>
      </w:r>
      <w:r>
        <w:t xml:space="preserve">   Oral sex    </w:t>
      </w:r>
      <w:r>
        <w:t xml:space="preserve">   Sexually    </w:t>
      </w:r>
      <w:r>
        <w:t xml:space="preserve">   STD    </w:t>
      </w:r>
      <w:r>
        <w:t xml:space="preserve">   Symptoms    </w:t>
      </w:r>
      <w:r>
        <w:t xml:space="preserve">   Ulcer    </w:t>
      </w:r>
      <w:r>
        <w:t xml:space="preserve">   Vaginal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</dc:title>
  <dcterms:created xsi:type="dcterms:W3CDTF">2021-10-11T08:56:48Z</dcterms:created>
  <dcterms:modified xsi:type="dcterms:W3CDTF">2021-10-11T08:56:48Z</dcterms:modified>
</cp:coreProperties>
</file>