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Herpes in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risk of vertical transmission when a _____ outbreak occurs at time of delivery is 30-60%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with primary herpes that is untreated have a mean duration of viral shedding of 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True/False: Breastfeeding in mothers with HSV is contraindicated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Antibodies to HSV can be detected within _____ weeks after infection with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can be administered IV in cases of severe or disseminated HSV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Genital herpes infection occurs in one in  _____ women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incidence of ____ HSV1 or HSV2 infection during pregnancy is approximately 2%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specimen is collected for HSV culture, the vesicles should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True/False: In women with non-genital HSV infection (thigh, buttock) at the time of labor require cesarean section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published data on the use of _____ for management of herpes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Tests used to confirm HSV infection can be divided into two main groups (1) _____ detection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(2) _____ detection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Detection of HSV1 antibodies may be indicative of genital infection or _____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published data on the use of _____ for management of herpes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Neonatal herpes is usually acquired during the _____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Approximately _____ percent of survivors of neonatal herpes have long-term neurologic sequelae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Virus incubation period after acquisition ranges from two to 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 to 80% of new genital herpes infection are caused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Risk of vertical transmission with recurrent herpes infection at time of vaginal delivery is ____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Herpes simplex virus is classified as a _____-stranded DNA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 in Pregnancy</dc:title>
  <dcterms:created xsi:type="dcterms:W3CDTF">2021-10-11T08:57:52Z</dcterms:created>
  <dcterms:modified xsi:type="dcterms:W3CDTF">2021-10-11T08:57:52Z</dcterms:modified>
</cp:coreProperties>
</file>