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Herpes scramble </w:t>
      </w:r>
    </w:p>
    <w:p>
      <w:pPr>
        <w:pStyle w:val="Questions"/>
      </w:pPr>
      <w:r>
        <w:t xml:space="preserve">1. ETNTMAERT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NTO BUARLEC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THINIGC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INLAPUF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RSPEEH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ENFOLGLI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CTDNOPETREU SEX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ESSRO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ETCFONNII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IKNS TO SINK OATCCTN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Herpes scramble </dc:title>
  <dcterms:created xsi:type="dcterms:W3CDTF">2021-10-11T08:58:07Z</dcterms:created>
  <dcterms:modified xsi:type="dcterms:W3CDTF">2021-10-11T08:58:07Z</dcterms:modified>
</cp:coreProperties>
</file>