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Herpes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SYMPTOMS    </w:t>
      </w:r>
      <w:r>
        <w:t xml:space="preserve">   SEXUAL TRANSMITTED    </w:t>
      </w:r>
      <w:r>
        <w:t xml:space="preserve">   PROTECTION    </w:t>
      </w:r>
      <w:r>
        <w:t xml:space="preserve">   OUTBREAKS    </w:t>
      </w:r>
      <w:r>
        <w:t xml:space="preserve">   MALE    </w:t>
      </w:r>
      <w:r>
        <w:t xml:space="preserve">   INFECTION    </w:t>
      </w:r>
      <w:r>
        <w:t xml:space="preserve">   HIV    </w:t>
      </w:r>
      <w:r>
        <w:t xml:space="preserve">   HEALTH    </w:t>
      </w:r>
      <w:r>
        <w:t xml:space="preserve">   GENITALS    </w:t>
      </w:r>
      <w:r>
        <w:t xml:space="preserve">   GENITAL HERPES    </w:t>
      </w:r>
      <w:r>
        <w:t xml:space="preserve">   FEMALE    </w:t>
      </w:r>
      <w:r>
        <w:t xml:space="preserve">   DISEASE    </w:t>
      </w:r>
      <w:r>
        <w:t xml:space="preserve">   DIAGNOSED    </w:t>
      </w:r>
      <w:r>
        <w:t xml:space="preserve">   BLISTERS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Herpes wordsearch</dc:title>
  <dcterms:created xsi:type="dcterms:W3CDTF">2021-10-11T08:57:37Z</dcterms:created>
  <dcterms:modified xsi:type="dcterms:W3CDTF">2021-10-11T08:57:37Z</dcterms:modified>
</cp:coreProperties>
</file>