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Herpetic Lesions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throat    </w:t>
      </w:r>
      <w:r>
        <w:t xml:space="preserve">   gums    </w:t>
      </w:r>
      <w:r>
        <w:t xml:space="preserve">   lips    </w:t>
      </w:r>
      <w:r>
        <w:t xml:space="preserve">   blisters    </w:t>
      </w:r>
      <w:r>
        <w:t xml:space="preserve">   labialis     </w:t>
      </w:r>
      <w:r>
        <w:t xml:space="preserve">   zoster    </w:t>
      </w:r>
      <w:r>
        <w:t xml:space="preserve">   herpes    </w:t>
      </w:r>
      <w:r>
        <w:t xml:space="preserve">   Gladiatorum    </w:t>
      </w:r>
      <w:r>
        <w:t xml:space="preserve">   antiviral medicine    </w:t>
      </w:r>
      <w:r>
        <w:t xml:space="preserve">   touch    </w:t>
      </w:r>
      <w:r>
        <w:t xml:space="preserve">   kissing    </w:t>
      </w:r>
      <w:r>
        <w:t xml:space="preserve">   tenderness    </w:t>
      </w:r>
      <w:r>
        <w:t xml:space="preserve">   headache    </w:t>
      </w:r>
      <w:r>
        <w:t xml:space="preserve">   fever    </w:t>
      </w:r>
      <w:r>
        <w:t xml:space="preserve">   infection    </w:t>
      </w:r>
      <w:r>
        <w:t xml:space="preserve">   simplex    </w:t>
      </w:r>
      <w:r>
        <w:t xml:space="preserve">   cold sores    </w:t>
      </w:r>
      <w:r>
        <w:t xml:space="preserve">   redness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Herpetic Lesions</dc:title>
  <dcterms:created xsi:type="dcterms:W3CDTF">2021-10-11T08:56:51Z</dcterms:created>
  <dcterms:modified xsi:type="dcterms:W3CDTF">2021-10-11T08:56:51Z</dcterms:modified>
</cp:coreProperties>
</file>