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Herpetology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chorus    </w:t>
      </w:r>
      <w:r>
        <w:t xml:space="preserve">   mate    </w:t>
      </w:r>
      <w:r>
        <w:t xml:space="preserve">   croaking    </w:t>
      </w:r>
      <w:r>
        <w:t xml:space="preserve">   tail    </w:t>
      </w:r>
      <w:r>
        <w:t xml:space="preserve">   legs    </w:t>
      </w:r>
      <w:r>
        <w:t xml:space="preserve">   tadpole    </w:t>
      </w:r>
      <w:r>
        <w:t xml:space="preserve">   eggs    </w:t>
      </w:r>
      <w:r>
        <w:t xml:space="preserve">   tongue    </w:t>
      </w:r>
      <w:r>
        <w:t xml:space="preserve">   sticky    </w:t>
      </w:r>
      <w:r>
        <w:t xml:space="preserve">   jump    </w:t>
      </w:r>
      <w:r>
        <w:t xml:space="preserve">   lifecycle    </w:t>
      </w:r>
      <w:r>
        <w:t xml:space="preserve">   amphibian    </w:t>
      </w:r>
      <w:r>
        <w:t xml:space="preserve">   bullfrog    </w:t>
      </w:r>
      <w:r>
        <w:t xml:space="preserve">   magnolia    </w:t>
      </w:r>
      <w:r>
        <w:t xml:space="preserve">   bayou    </w:t>
      </w:r>
      <w:r>
        <w:t xml:space="preserve">   rainforest    </w:t>
      </w:r>
      <w:r>
        <w:t xml:space="preserve">   pond    </w:t>
      </w:r>
      <w:r>
        <w:t xml:space="preserve">   adaptation    </w:t>
      </w:r>
      <w:r>
        <w:t xml:space="preserve">   prey    </w:t>
      </w:r>
      <w:r>
        <w:t xml:space="preserve">   predator    </w:t>
      </w:r>
      <w:r>
        <w:t xml:space="preserve">   carnivore    </w:t>
      </w:r>
      <w:r>
        <w:t xml:space="preserve">   toads    </w:t>
      </w:r>
      <w:r>
        <w:t xml:space="preserve">   frogs    </w:t>
      </w:r>
      <w:r>
        <w:t xml:space="preserve">   herpetology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Herpetology</dc:title>
  <dcterms:created xsi:type="dcterms:W3CDTF">2021-10-11T08:57:06Z</dcterms:created>
  <dcterms:modified xsi:type="dcterms:W3CDTF">2021-10-11T08:57:06Z</dcterms:modified>
</cp:coreProperties>
</file>