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Herr Freud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Heir apparent who was not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and worked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technique later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woman Freud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 ________ want?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Fled from the Nazis to this country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of fascination for Freud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great and fatal 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University visited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Therapy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Beloved daughter who died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Experimented with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Daughter who became a psychoanalyst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Freud</dc:title>
  <dcterms:created xsi:type="dcterms:W3CDTF">2021-10-11T08:57:33Z</dcterms:created>
  <dcterms:modified xsi:type="dcterms:W3CDTF">2021-10-11T08:57:33Z</dcterms:modified>
</cp:coreProperties>
</file>