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Hershey's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gum does Hershey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Hershey, PA originally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process does Hershey use to make chocolate?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Hershey's top-selling candy?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cough drop DID Hershey's make?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meat product does Hershey's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city was Hershey's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Easter candy does Hershey's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 2 "m's" in M&amp;M's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Milton Hershey make before he made chocolate?</w:t>
            </w:r>
          </w:p>
        </w:tc>
      </w:tr>
    </w:tbl>
    <w:p>
      <w:pPr>
        <w:pStyle w:val="WordBankMedium"/>
      </w:pPr>
      <w:r>
        <w:t xml:space="preserve">   Krave Jerky    </w:t>
      </w:r>
      <w:r>
        <w:t xml:space="preserve">   Lancaster, PA    </w:t>
      </w:r>
      <w:r>
        <w:t xml:space="preserve">   Derry Church    </w:t>
      </w:r>
      <w:r>
        <w:t xml:space="preserve">   Caramel    </w:t>
      </w:r>
      <w:r>
        <w:t xml:space="preserve">   Murrie and Mars    </w:t>
      </w:r>
      <w:r>
        <w:t xml:space="preserve">   Reeses    </w:t>
      </w:r>
      <w:r>
        <w:t xml:space="preserve">   Bubble Yum    </w:t>
      </w:r>
      <w:r>
        <w:t xml:space="preserve">   Luden's    </w:t>
      </w:r>
      <w:r>
        <w:t xml:space="preserve">   Cadbury Eggs    </w:t>
      </w:r>
      <w:r>
        <w:t xml:space="preserve">   Hershey Process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Hershey's</dc:title>
  <dcterms:created xsi:type="dcterms:W3CDTF">2021-10-11T08:57:04Z</dcterms:created>
  <dcterms:modified xsi:type="dcterms:W3CDTF">2021-10-11T08:57:04Z</dcterms:modified>
</cp:coreProperties>
</file>