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Hershey's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Almond Joy    </w:t>
      </w:r>
      <w:r>
        <w:t xml:space="preserve">   Hershey's    </w:t>
      </w:r>
      <w:r>
        <w:t xml:space="preserve">   Hershey's Kisses    </w:t>
      </w:r>
      <w:r>
        <w:t xml:space="preserve">   Ice Breakers    </w:t>
      </w:r>
      <w:r>
        <w:t xml:space="preserve">   Jolly Rancher    </w:t>
      </w:r>
      <w:r>
        <w:t xml:space="preserve">   Kit Kat    </w:t>
      </w:r>
      <w:r>
        <w:t xml:space="preserve">   Krackel    </w:t>
      </w:r>
      <w:r>
        <w:t xml:space="preserve">   Milk Duds    </w:t>
      </w:r>
      <w:r>
        <w:t xml:space="preserve">   Mr. Goodbar    </w:t>
      </w:r>
      <w:r>
        <w:t xml:space="preserve">   Reece's Peanut Butter Cups    </w:t>
      </w:r>
      <w:r>
        <w:t xml:space="preserve">   Twizzlers    </w:t>
      </w:r>
      <w:r>
        <w:t xml:space="preserve">   Whoppers    </w:t>
      </w:r>
      <w:r>
        <w:t xml:space="preserve">   York Peppermint Pattie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Hershey's</dc:title>
  <dcterms:created xsi:type="dcterms:W3CDTF">2021-10-11T08:56:54Z</dcterms:created>
  <dcterms:modified xsi:type="dcterms:W3CDTF">2021-10-11T08:56:54Z</dcterms:modified>
</cp:coreProperties>
</file>