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Afrikaanse woord vir MILKSHAKE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Plek waar daar baie sand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antoniem vir gelukkis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jy baie van iets hou, dan dink jy dit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Meervoud van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 ma en pa is deel van jou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Afrikaanse woord vir HISTORY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Ons bly in die __________ van Suid-Afrika.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Meervoud van 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'n Persoon wat na kinders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Twee dae gelede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Jy verbind twee sinne met 'n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'n Sinoniem vir vlinder.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'n Slegte droom is 'n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Die intensiewe vorm van verlief.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naam van die stad waarin ons woon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Intensiewe vorm vir moeg.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verkleinwoord van koning.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Brief moet uit __________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korrekte Afrikaanse woord vir NUUSPAPIER.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Menslike eienskappe aan nie lewende dinge gegee.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Johannes __________ het Halala Afrika 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Teenoorgestelde van skoonsuster.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Intensiewe vorm vir duur.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vroulike vorm van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meisie is goed, maar die seun is die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vertrek waar jy kos maak is 'n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</dc:title>
  <dcterms:created xsi:type="dcterms:W3CDTF">2021-11-04T03:43:37Z</dcterms:created>
  <dcterms:modified xsi:type="dcterms:W3CDTF">2021-11-04T03:43:37Z</dcterms:modified>
</cp:coreProperties>
</file>