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persoon is baie nuuskierig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Gee die meervoud van 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`n Sin met `n vraagteken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 die bepaalde lidwoord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Gee die stam van verbou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Gee die antoniem van jonk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Gee die versamelnaam van vrugtebome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`n sinoniem vir bevrees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Hulle woon in Amerika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die oortreffende trap braaf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verkleinwoord van koning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Waarvoor staan die afkorting TV?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intensiewe vorm van fris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Gee die teenoorgestelde geslag van akteur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Twaalf eiers is `n ........................ eiers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</dc:title>
  <dcterms:created xsi:type="dcterms:W3CDTF">2021-10-11T08:58:02Z</dcterms:created>
  <dcterms:modified xsi:type="dcterms:W3CDTF">2021-10-11T08:58:02Z</dcterms:modified>
</cp:coreProperties>
</file>