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Hersiening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Biebie    </w:t>
      </w:r>
      <w:r>
        <w:t xml:space="preserve">   stout    </w:t>
      </w:r>
      <w:r>
        <w:t xml:space="preserve">   Kalla    </w:t>
      </w:r>
      <w:r>
        <w:t xml:space="preserve">   Wim    </w:t>
      </w:r>
      <w:r>
        <w:t xml:space="preserve">   Vlooi    </w:t>
      </w:r>
      <w:r>
        <w:t xml:space="preserve">   Wilma    </w:t>
      </w:r>
      <w:r>
        <w:t xml:space="preserve">   ruk    </w:t>
      </w:r>
      <w:r>
        <w:t xml:space="preserve">   modder    </w:t>
      </w:r>
      <w:r>
        <w:t xml:space="preserve">   Koek    </w:t>
      </w:r>
      <w:r>
        <w:t xml:space="preserve">   Koop    </w:t>
      </w:r>
      <w:r>
        <w:t xml:space="preserve">   Almal    </w:t>
      </w:r>
      <w:r>
        <w:t xml:space="preserve">   Hond    </w:t>
      </w:r>
      <w:r>
        <w:t xml:space="preserve">   Nuwe    </w:t>
      </w:r>
      <w:r>
        <w:t xml:space="preserve">   Skoene    </w:t>
      </w:r>
      <w:r>
        <w:t xml:space="preserve">   Partytjie    </w:t>
      </w:r>
      <w:r>
        <w:t xml:space="preserve">   Haal    </w:t>
      </w:r>
      <w:r>
        <w:t xml:space="preserve">   Mamma    </w:t>
      </w:r>
      <w:r>
        <w:t xml:space="preserve">   wasgoed    </w:t>
      </w:r>
      <w:r>
        <w:t xml:space="preserve">   Suiker    </w:t>
      </w:r>
      <w:r>
        <w:t xml:space="preserve">   Gaan    </w:t>
      </w:r>
      <w:r>
        <w:t xml:space="preserve">   Flappie    </w:t>
      </w:r>
      <w:r>
        <w:t xml:space="preserve">   Konfyt    </w:t>
      </w:r>
      <w:r>
        <w:t xml:space="preserve">   Kwaad    </w:t>
      </w:r>
      <w:r>
        <w:t xml:space="preserve">   Pappa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Hersiening</dc:title>
  <dcterms:created xsi:type="dcterms:W3CDTF">2021-10-11T08:58:04Z</dcterms:created>
  <dcterms:modified xsi:type="dcterms:W3CDTF">2021-10-11T08:58:04Z</dcterms:modified>
</cp:coreProperties>
</file>