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Woonplek vir plante en diere.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Toestel wat energie in klankenergie omskakel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Materiaal waardeur elektrisiteit kan stroom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vloeistof waarin iets kan oplos.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Laaste stap wat munisipaliteit byvoeg vir watersuiwering.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Materiaal wat uit grond gehaal word, wat ons gebruik om elektrisiteit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 Materiaal waardeer elektrisiteit nie kan vloei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hoeveel elektriese krag 'n toestel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Masjien  met draaiende lemme by 'n kragstasie.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jy waterverhit tot sekere punt waar dit borrels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Natuurlike watersuiwerings plek.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tyd wat dit neem vir stof om in vloeitof op te 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Bron van elektriese energie wat gestoor word en energie aan stroombaan verskaf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Siekte wat mense kry as mens vuil water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eenheid waarin heoveelheid energie in elektrisiteit gemeet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Onoplosbarestowwe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</dc:title>
  <dcterms:created xsi:type="dcterms:W3CDTF">2021-10-11T08:58:23Z</dcterms:created>
  <dcterms:modified xsi:type="dcterms:W3CDTF">2021-10-11T08:58:23Z</dcterms:modified>
</cp:coreProperties>
</file>