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soort sin is “Het jy jou kamer skoon gemaak?”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soort sin is “Sjoe! Dit is ‘ń mooi kar!”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soort sin is “Anna bak graag koek.”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Identifiseer die eienaam in die volgende sin. “Anna bak graag koek.”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Gee die antoniem vir iemand.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is die sinoniem vir persent?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Loop, spring, lees en eet is almal voorbeelde van?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Gee die meervoud van baan.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Gee die sinoniem vir dadelik.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Watter soort sin word gebruik om emosies uit te druk?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Antonieme is twee woorde met die __________ betekenis.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Maak jou kamer skoon is ‘n voorbeeld van ‘n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‘n _______________ kan die naam van ‘n dier, plek of ding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‘n _____________ is twee woorde met dieselfde betekenis.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 watter leesteken eindig ‘n vraagsin?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 die meervoud van kraai.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Gee die meervoud van bok.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Identifiseer die werkwoord in die volgende sin. “Anna bak graag koek.”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Identifiseer die soortnaam in die volgende sin. “Anna bak graag koek.”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Gee die meervoud van plant.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Hersiening</dc:title>
  <dcterms:created xsi:type="dcterms:W3CDTF">2021-10-11T08:58:28Z</dcterms:created>
  <dcterms:modified xsi:type="dcterms:W3CDTF">2021-10-11T08:58:28Z</dcterms:modified>
</cp:coreProperties>
</file>