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indirekte rede    </w:t>
      </w:r>
      <w:r>
        <w:t xml:space="preserve">   direkte rede    </w:t>
      </w:r>
      <w:r>
        <w:t xml:space="preserve">   ontkenning    </w:t>
      </w:r>
      <w:r>
        <w:t xml:space="preserve">   homofone    </w:t>
      </w:r>
      <w:r>
        <w:t xml:space="preserve">   homonieme    </w:t>
      </w:r>
      <w:r>
        <w:t xml:space="preserve">   voegwoorde    </w:t>
      </w:r>
      <w:r>
        <w:t xml:space="preserve">   antonieme    </w:t>
      </w:r>
      <w:r>
        <w:t xml:space="preserve">   sinonieme    </w:t>
      </w:r>
      <w:r>
        <w:t xml:space="preserve">   Telwoord    </w:t>
      </w:r>
      <w:r>
        <w:t xml:space="preserve">   Lidwoord    </w:t>
      </w:r>
      <w:r>
        <w:t xml:space="preserve">   Tussenwerpsel    </w:t>
      </w:r>
      <w:r>
        <w:t xml:space="preserve">   byvoeglike naamwoorde    </w:t>
      </w:r>
      <w:r>
        <w:t xml:space="preserve">   Bywoorde    </w:t>
      </w:r>
      <w:r>
        <w:t xml:space="preserve">   Eiename    </w:t>
      </w:r>
      <w:r>
        <w:t xml:space="preserve">   selfstandige naamwoorde    </w:t>
      </w:r>
      <w:r>
        <w:t xml:space="preserve">   Soortname    </w:t>
      </w:r>
      <w:r>
        <w:t xml:space="preserve">   voornaamwoorde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</dc:title>
  <dcterms:created xsi:type="dcterms:W3CDTF">2021-10-11T08:58:37Z</dcterms:created>
  <dcterms:modified xsi:type="dcterms:W3CDTF">2021-10-11T08:58:37Z</dcterms:modified>
</cp:coreProperties>
</file>