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verbind twee sinne met 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 indirekte rede gebruik ons die woord ________ wanneer ons die woord "vra"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voegwoord "daarom" is groep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Sin wat eindig met n punt, noem ons 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 Sin wat eindig met n ? noem ons 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afkorting vir die woord asseblief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 indirekte rede gebruik ons die woord ________ wanneer ons die woord "sê"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Punt, komma, hakies, dubbelpunt is almal voorbeelde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die afrikaanse woord vir "targetgroup"?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woorde "om te" dui die ___________ aan.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afkorting "Mnr." staan vir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Vroom! Is n voorbeeld van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woord _______ dui n vergelyking 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afrikaanse woord vir "grounded"?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Kies die korrekte spelling (interessant/interresant)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teenoorgestelde van letterlik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voegwoord "omdat" is groep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verkleining vir die woord hond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teenoorgestelde van voordele?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voegwoord "maar" is groep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</dc:title>
  <dcterms:created xsi:type="dcterms:W3CDTF">2021-11-05T03:41:58Z</dcterms:created>
  <dcterms:modified xsi:type="dcterms:W3CDTF">2021-11-05T03:41:58Z</dcterms:modified>
</cp:coreProperties>
</file>