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Hersiening :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    </w:t>
      </w:r>
      <w:r>
        <w:t xml:space="preserve">   skr    </w:t>
      </w:r>
      <w:r>
        <w:t xml:space="preserve">   aai    </w:t>
      </w:r>
      <w:r>
        <w:t xml:space="preserve">   ooi    </w:t>
      </w:r>
      <w:r>
        <w:t xml:space="preserve">   uu    </w:t>
      </w:r>
      <w:r>
        <w:t xml:space="preserve">   oo    </w:t>
      </w:r>
      <w:r>
        <w:t xml:space="preserve">   ee    </w:t>
      </w:r>
      <w:r>
        <w:t xml:space="preserve">   aa    </w:t>
      </w:r>
      <w:r>
        <w:t xml:space="preserve">   ei    </w:t>
      </w:r>
      <w:r>
        <w:t xml:space="preserve">   ie    </w:t>
      </w:r>
      <w:r>
        <w:t xml:space="preserve">   eeu    </w:t>
      </w:r>
      <w:r>
        <w:t xml:space="preserve">   ou    </w:t>
      </w:r>
      <w:r>
        <w:t xml:space="preserve">   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: Klanke</dc:title>
  <dcterms:created xsi:type="dcterms:W3CDTF">2021-10-11T08:57:09Z</dcterms:created>
  <dcterms:modified xsi:type="dcterms:W3CDTF">2021-10-11T08:57:09Z</dcterms:modified>
</cp:coreProperties>
</file>