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Hersiening Kwartaal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bye versamel hierdie vloeistof van blomme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aantal pote van 'n spinnekop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Deel van die knapsekêrel wat aan ons kouse kleef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Deel van die xerofiet wat vog stoor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by lê die eiers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Hierdie plant is aangepas om in baie droë omstandighede te groei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Huidbedekking van die akkedis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vorm van 'n sel in die byekorf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reptiel gooi sy vel 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aarde se beweging om die son veroorsaak__________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 aarde se baan om die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Die stof waarvan 'n eksoskelet gemaak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Erdwurms leef hoofsaaklik van.........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Die voorste punt van die erdwurm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'n Jaar wat n ekstra dag bevat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'n Insek gebruik dit om mee te voel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Die grootste been in die menslike liggaam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Waterplant wat vernietig moet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son oefen________op die planete 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Reptiele eet meestal vleis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Akkedis se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Skelet binne die liggaam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Hierdie tipe oë onderskei lig,donker en beelde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Dag en nag is oral op die Aarde ewe 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groep diere waaraan die insekte behoort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Plante wat van nut is vir mens en 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'n Voorbeeld van 'n mesofiet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Die plant word as 'n pes gesien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Hierdie tipe plant is nie inheems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Die omgewing waarin 'n hidrofiet groei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Hersiening Kwartaal 3</dc:title>
  <dcterms:created xsi:type="dcterms:W3CDTF">2021-10-11T08:56:59Z</dcterms:created>
  <dcterms:modified xsi:type="dcterms:W3CDTF">2021-10-11T08:56:59Z</dcterms:modified>
</cp:coreProperties>
</file>