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Hersiening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haarkapper    </w:t>
      </w:r>
      <w:r>
        <w:t xml:space="preserve">   polisieman    </w:t>
      </w:r>
      <w:r>
        <w:t xml:space="preserve">   winkelier    </w:t>
      </w:r>
      <w:r>
        <w:t xml:space="preserve">   politikus    </w:t>
      </w:r>
      <w:r>
        <w:t xml:space="preserve">   onderwyser    </w:t>
      </w:r>
      <w:r>
        <w:t xml:space="preserve">   dokter    </w:t>
      </w:r>
      <w:r>
        <w:t xml:space="preserve">   taxibestuurder    </w:t>
      </w:r>
      <w:r>
        <w:t xml:space="preserve">   kok    </w:t>
      </w:r>
      <w:r>
        <w:t xml:space="preserve">   tandarts    </w:t>
      </w:r>
      <w:r>
        <w:t xml:space="preserve">   tuinier    </w:t>
      </w:r>
      <w:r>
        <w:t xml:space="preserve">   verwer    </w:t>
      </w:r>
      <w:r>
        <w:t xml:space="preserve">   predikant    </w:t>
      </w:r>
      <w:r>
        <w:t xml:space="preserve">   skrynwerker    </w:t>
      </w:r>
      <w:r>
        <w:t xml:space="preserve">   boer    </w:t>
      </w:r>
      <w:r>
        <w:t xml:space="preserve">   slagter    </w:t>
      </w:r>
      <w:r>
        <w:t xml:space="preserve">   petroljoggie    </w:t>
      </w:r>
      <w:r>
        <w:t xml:space="preserve">   apteker    </w:t>
      </w:r>
      <w:r>
        <w:t xml:space="preserve">   bakker    </w:t>
      </w:r>
      <w:r>
        <w:t xml:space="preserve">   verpleegster    </w:t>
      </w:r>
      <w:r>
        <w:t xml:space="preserve">   beroepe    </w:t>
      </w:r>
      <w:r>
        <w:t xml:space="preserve">   avonture    </w:t>
      </w:r>
      <w:r>
        <w:t xml:space="preserve">   prooi    </w:t>
      </w:r>
      <w:r>
        <w:t xml:space="preserve">   bekruip    </w:t>
      </w:r>
      <w:r>
        <w:t xml:space="preserve">   aanval    </w:t>
      </w:r>
      <w:r>
        <w:t xml:space="preserve">   gevaarlik    </w:t>
      </w:r>
      <w:r>
        <w:t xml:space="preserve">   roofdier    </w:t>
      </w:r>
      <w:r>
        <w:t xml:space="preserve">   arend    </w:t>
      </w:r>
      <w:r>
        <w:t xml:space="preserve">   bok    </w:t>
      </w:r>
      <w:r>
        <w:t xml:space="preserve">   padda    </w:t>
      </w:r>
      <w:r>
        <w:t xml:space="preserve">   seekoei    </w:t>
      </w:r>
      <w:r>
        <w:t xml:space="preserve">   wurm    </w:t>
      </w:r>
      <w:r>
        <w:t xml:space="preserve">   bobbejaan    </w:t>
      </w:r>
      <w:r>
        <w:t xml:space="preserve">   . luiperd    </w:t>
      </w:r>
      <w:r>
        <w:t xml:space="preserve">   . renoster    </w:t>
      </w:r>
      <w:r>
        <w:t xml:space="preserve">   slang    </w:t>
      </w:r>
      <w:r>
        <w:t xml:space="preserve">   skilpad    </w:t>
      </w:r>
      <w:r>
        <w:t xml:space="preserve">   skoenlapper    </w:t>
      </w:r>
      <w:r>
        <w:t xml:space="preserve">   volstruis    </w:t>
      </w:r>
      <w:r>
        <w:t xml:space="preserve">   . leeu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 Spelling</dc:title>
  <dcterms:created xsi:type="dcterms:W3CDTF">2021-10-11T08:58:15Z</dcterms:created>
  <dcterms:modified xsi:type="dcterms:W3CDTF">2021-10-11T08:58:15Z</dcterms:modified>
</cp:coreProperties>
</file>