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Hersiening -Woordeskat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Afrikaanse woord vir die volgende: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Afrikaanse woord vir die volgende: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Afrikaanse woord vir die volgende: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Afrikaanse woord vir die volgende: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Afrikaanse woord vir die volgende: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Afrikaanse woord vir die volgende: Pencil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Afrikaanse woord vir die volgende: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Afrikaanse woord vir die volgende: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Afrikaanse woord vir die volgende: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Afrikaanse woord vir die volgende:  Walk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-Woordeskat</dc:title>
  <dcterms:created xsi:type="dcterms:W3CDTF">2021-10-11T08:58:09Z</dcterms:created>
  <dcterms:modified xsi:type="dcterms:W3CDTF">2021-10-11T08:58:09Z</dcterms:modified>
</cp:coreProperties>
</file>