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Hersiening: Woordsoorte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woordsoorte dui aan hoeveelste iemand of iets is / 'n Rang of posisie.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woordsoorte kan verskillende trappe van intensiteit uitdruk.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woordsoorte staan in die plek van 'n eienaam of soortnaam.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gebruik die woordsoorte om emosies of gevoelens uit te roep.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woordsoorte vertel ons wat gedoen word / Is die aksie in die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woordsoorte vertel hoeveel daar van iets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Versameling van goed.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gebruik hierdie woordsoorte om vir 'n persoon of plek 'n naam te 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Hierdie woordsoorte verbind twee sinne.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woordsoorte beskryf die hoofwerkwoord.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Dui hoeveelheid aan en word saam met 'n soortnaam of stofnaam gebruik.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Hersiening: Woordsoorte Blokkiesraaisel</dc:title>
  <dcterms:created xsi:type="dcterms:W3CDTF">2021-10-11T08:58:19Z</dcterms:created>
  <dcterms:modified xsi:type="dcterms:W3CDTF">2021-10-11T08:58:19Z</dcterms:modified>
</cp:coreProperties>
</file>