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Hersiening - alle taal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doodmoeg is 'n voorbeeld 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ons twee sinne aanmekaar skryf gebruik ons 'n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dit reeds gebeur het is dit ___ tyd.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Op, in, oor, met is 'n voorbeeld van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 is deur die man geslaan - is dit 'n voorbeeld van Lydende of Bedrywende vorm?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Kleiner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Woorde met min of meer dieselfde betekenis word ______ genoem.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 jy my asseblief help?  Is 'n _________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gebreekte is 'n voorbeeld van 'n verlede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Ons gebruik _________ om die woorde in die korrekte volgorde te 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Hy, sy, jy, julle is 'n voorbeeld van persoonlike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Ek wil nie my werk doen nie is 'n voorbeeld van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 sê vir Jan dat hy slim is, is _______ rede.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Die klank "oei" word 'n ________ genoem.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'n en die is 'n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As ons woorde opdeel in kleiner stukke bv. hard/loop/er word dit _______ genoem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Dubbel aa word ___________ klank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iets nog moet gebeur is dit ________ tyd.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Woorde wat dieselfde klink, maar anders gespel word en verskil in betekenis word 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konnotasie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 sê: "Jan, jy is so slim." is _______rede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Woorde wat die teenoorgestelde betekenis het word _________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Iets waaraan jy kan raak word 'n _______ naamwoord genoem.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I in stompi staan vir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woorde met dieselfde basis, maar verskillende voor en of agtervoegsels is P________.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Doen jou werk! is 'n voorbeeld van 'n _____sin.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meisie van (wie/wat) ek jou vertel het, was vandag weer hier.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Woorde wat dieselfde klink en gespel word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 my! Is 'n ______sin.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Denotasie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 iets nou gebeur is dit _____ 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'n ________ naamwoord, beskryf die selfstandige naamwoord.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Meer as 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Hersiening - alle taal </dc:title>
  <dcterms:created xsi:type="dcterms:W3CDTF">2021-11-02T03:45:16Z</dcterms:created>
  <dcterms:modified xsi:type="dcterms:W3CDTF">2021-11-02T03:45:16Z</dcterms:modified>
</cp:coreProperties>
</file>