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Hersiening van d-klank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dwars    </w:t>
      </w:r>
      <w:r>
        <w:t xml:space="preserve">   dwaas    </w:t>
      </w:r>
      <w:r>
        <w:t xml:space="preserve">   draai    </w:t>
      </w:r>
      <w:r>
        <w:t xml:space="preserve">   dieper    </w:t>
      </w:r>
      <w:r>
        <w:t xml:space="preserve">   druip    </w:t>
      </w:r>
      <w:r>
        <w:t xml:space="preserve">   deur    </w:t>
      </w:r>
      <w:r>
        <w:t xml:space="preserve">   duur    </w:t>
      </w:r>
      <w:r>
        <w:t xml:space="preserve">   draad    </w:t>
      </w:r>
      <w:r>
        <w:t xml:space="preserve">   diere    </w:t>
      </w:r>
      <w:r>
        <w:t xml:space="preserve">   duime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van d-klank</dc:title>
  <dcterms:created xsi:type="dcterms:W3CDTF">2021-10-11T08:58:17Z</dcterms:created>
  <dcterms:modified xsi:type="dcterms:W3CDTF">2021-10-11T08:58:17Z</dcterms:modified>
</cp:coreProperties>
</file>