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Her-story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'Noughts and Crosses'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 Ashwood Garvey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had a little Lamp? No she didn't!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B.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Stephen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'The Colour Purple'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Warrior Queen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newsreader on British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 who was first sold as a slave aged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elected as a Labour MP in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whose story as a slave was published in 1831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Nanny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Communist, Carnival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King 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Black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Olive ______ has a building named after her in Brixton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Her-story</dc:title>
  <dcterms:created xsi:type="dcterms:W3CDTF">2021-10-11T08:55:42Z</dcterms:created>
  <dcterms:modified xsi:type="dcterms:W3CDTF">2021-10-11T08:55:42Z</dcterms:modified>
</cp:coreProperties>
</file>