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Hertford House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activity room    </w:t>
      </w:r>
      <w:r>
        <w:t xml:space="preserve">   bedroom    </w:t>
      </w:r>
      <w:r>
        <w:t xml:space="preserve">   caring    </w:t>
      </w:r>
      <w:r>
        <w:t xml:space="preserve">   cleaning    </w:t>
      </w:r>
      <w:r>
        <w:t xml:space="preserve">   compassion    </w:t>
      </w:r>
      <w:r>
        <w:t xml:space="preserve">   connections    </w:t>
      </w:r>
      <w:r>
        <w:t xml:space="preserve">   cooking    </w:t>
      </w:r>
      <w:r>
        <w:t xml:space="preserve">   dining room    </w:t>
      </w:r>
      <w:r>
        <w:t xml:space="preserve">   doctor    </w:t>
      </w:r>
      <w:r>
        <w:t xml:space="preserve">   exercise    </w:t>
      </w:r>
      <w:r>
        <w:t xml:space="preserve">   food    </w:t>
      </w:r>
      <w:r>
        <w:t xml:space="preserve">   goals    </w:t>
      </w:r>
      <w:r>
        <w:t xml:space="preserve">   hertford house    </w:t>
      </w:r>
      <w:r>
        <w:t xml:space="preserve">   kind    </w:t>
      </w:r>
      <w:r>
        <w:t xml:space="preserve">   listening    </w:t>
      </w:r>
      <w:r>
        <w:t xml:space="preserve">   mindfulness    </w:t>
      </w:r>
      <w:r>
        <w:t xml:space="preserve">   nurse    </w:t>
      </w:r>
      <w:r>
        <w:t xml:space="preserve">   recovery    </w:t>
      </w:r>
      <w:r>
        <w:t xml:space="preserve">   relaxation    </w:t>
      </w:r>
      <w:r>
        <w:t xml:space="preserve">   respect    </w:t>
      </w:r>
      <w:r>
        <w:t xml:space="preserve">   rest    </w:t>
      </w:r>
      <w:r>
        <w:t xml:space="preserve">   sail flat    </w:t>
      </w:r>
      <w:r>
        <w:t xml:space="preserve">   self care    </w:t>
      </w:r>
      <w:r>
        <w:t xml:space="preserve">   shopping    </w:t>
      </w:r>
      <w:r>
        <w:t xml:space="preserve">   sleep    </w:t>
      </w:r>
      <w:r>
        <w:t xml:space="preserve">   snacks    </w:t>
      </w:r>
      <w:r>
        <w:t xml:space="preserve">   takeaway    </w:t>
      </w:r>
      <w:r>
        <w:t xml:space="preserve">   ward 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Hertford House </dc:title>
  <dcterms:created xsi:type="dcterms:W3CDTF">2021-10-11T08:58:35Z</dcterms:created>
  <dcterms:modified xsi:type="dcterms:W3CDTF">2021-10-11T08:58:35Z</dcterms:modified>
</cp:coreProperties>
</file>