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Hertfordshire Topography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side of which common does The Wicked Lady 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real name of the house colloquially known as Beckingham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Welwyn Garden City was famous for the production of which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large private school in Hertford Heath?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town has streets named after poets?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fire station is located closest to the Royal Veterinary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town has strong links to the aviation industry?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famously refused to travel over the Digswell viaduct when it first opened?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railway tunnel has an over the border attendance at one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artist, famous for sculpture, has a foundation located at Perry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Lea/Lee, Rib, Beane and which other river flow through Hertford?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is the nearest fire station to Perry Green?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Which rodent with an unusual colour inhabits parts of Hertfordshire?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name of the level crossing at Cheshunt railway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town has streets named after golfing terminology?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are the National Film Archives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Rolling Stones, Dire Straits and Pink Floyd have all played at which famous venue?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town has streets named after airports?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Still found in many place names, how was St Albans known to the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village is chillingly festive?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Letchworth Garden City had the first what in the 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third film in which trilogy has production sites in both Garden City's?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 of Stevenage is covered by North Herts District Council rather than Stevenage Borough Council?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which National Trust site can the Monument be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part of Enfield, close to the Herts border, sounds like it might be a bit cold?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part question with 1. Between which two villages can you find the grave of Walter Clibbon?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pub "The Wicked Lady"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Monument?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two part question with 25. Between which two villages can you find the grave of Walter Clibbon?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walls of Scott's Grotto are lined with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Hertfordshire Topography</dc:title>
  <dcterms:created xsi:type="dcterms:W3CDTF">2021-10-11T08:57:14Z</dcterms:created>
  <dcterms:modified xsi:type="dcterms:W3CDTF">2021-10-11T08:57:14Z</dcterms:modified>
</cp:coreProperties>
</file>