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Hertz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bride and groom go after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Delicious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stands with groom?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four legged pets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bride and groom do at the end of the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Bride's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Lucy move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clinking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Bride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stands with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bride's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piece of jewelry shows marriage.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Hertz Wedding</dc:title>
  <dcterms:created xsi:type="dcterms:W3CDTF">2021-10-11T08:57:42Z</dcterms:created>
  <dcterms:modified xsi:type="dcterms:W3CDTF">2021-10-11T08:57:42Z</dcterms:modified>
</cp:coreProperties>
</file>