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Herwinning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SMELT    </w:t>
      </w:r>
      <w:r>
        <w:t xml:space="preserve">   KOELDRANKBLIKKIES    </w:t>
      </w:r>
      <w:r>
        <w:t xml:space="preserve">   GLASBOTTELS    </w:t>
      </w:r>
      <w:r>
        <w:t xml:space="preserve">   PULP    </w:t>
      </w:r>
      <w:r>
        <w:t xml:space="preserve">   AARDVERWARMING    </w:t>
      </w:r>
      <w:r>
        <w:t xml:space="preserve">   VULLISHOOP    </w:t>
      </w:r>
      <w:r>
        <w:t xml:space="preserve">   HERSTEL    </w:t>
      </w:r>
      <w:r>
        <w:t xml:space="preserve">   HERNUWE    </w:t>
      </w:r>
      <w:r>
        <w:t xml:space="preserve">   HERGEBRUIK    </w:t>
      </w:r>
      <w:r>
        <w:t xml:space="preserve">   HERWIN    </w:t>
      </w:r>
      <w:r>
        <w:t xml:space="preserve">   VERMINDER    </w:t>
      </w:r>
      <w:r>
        <w:t xml:space="preserve">   SORTERING    </w:t>
      </w:r>
      <w:r>
        <w:t xml:space="preserve">   HULPBRONNE    </w:t>
      </w:r>
      <w:r>
        <w:t xml:space="preserve">   AFVALMETAAL    </w:t>
      </w:r>
      <w:r>
        <w:t xml:space="preserve">   BESOEDELING    </w:t>
      </w:r>
      <w:r>
        <w:t xml:space="preserve">   PLASTIEK    </w:t>
      </w:r>
      <w:r>
        <w:t xml:space="preserve">   PAPIER    </w:t>
      </w:r>
      <w:r>
        <w:t xml:space="preserve">   METAAL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Herwinning</dc:title>
  <dcterms:created xsi:type="dcterms:W3CDTF">2021-10-11T08:58:27Z</dcterms:created>
  <dcterms:modified xsi:type="dcterms:W3CDTF">2021-10-11T08:58:27Z</dcterms:modified>
</cp:coreProperties>
</file>