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Herz Über Kopf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incorrect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Abgefahren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treffen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näher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verschenkt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Anfang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 Über Kopf </dc:title>
  <dcterms:created xsi:type="dcterms:W3CDTF">2021-10-11T08:58:03Z</dcterms:created>
  <dcterms:modified xsi:type="dcterms:W3CDTF">2021-10-11T08:58:03Z</dcterms:modified>
</cp:coreProperties>
</file>