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Herzberg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achievement    </w:t>
      </w:r>
      <w:r>
        <w:t xml:space="preserve">   advancement    </w:t>
      </w:r>
      <w:r>
        <w:t xml:space="preserve">   base wage    </w:t>
      </w:r>
      <w:r>
        <w:t xml:space="preserve">   personal growth    </w:t>
      </w:r>
      <w:r>
        <w:t xml:space="preserve">   policies    </w:t>
      </w:r>
      <w:r>
        <w:t xml:space="preserve">   Regulations    </w:t>
      </w:r>
      <w:r>
        <w:t xml:space="preserve">   relations    </w:t>
      </w:r>
      <w:r>
        <w:t xml:space="preserve">   responsibility    </w:t>
      </w:r>
      <w:r>
        <w:t xml:space="preserve">   work    </w:t>
      </w:r>
      <w:r>
        <w:t xml:space="preserve">   working conditions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Herzberg</dc:title>
  <dcterms:created xsi:type="dcterms:W3CDTF">2021-10-11T08:57:59Z</dcterms:created>
  <dcterms:modified xsi:type="dcterms:W3CDTF">2021-10-11T08:57:59Z</dcterms:modified>
</cp:coreProperties>
</file>