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Herzberg's Motivators and Hygiene Factors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achievement    </w:t>
      </w:r>
      <w:r>
        <w:t xml:space="preserve">   Administration    </w:t>
      </w:r>
      <w:r>
        <w:t xml:space="preserve">   advancement    </w:t>
      </w:r>
      <w:r>
        <w:t xml:space="preserve">   Company Policy    </w:t>
      </w:r>
      <w:r>
        <w:t xml:space="preserve">   personal growth    </w:t>
      </w:r>
      <w:r>
        <w:t xml:space="preserve">   personal life    </w:t>
      </w:r>
      <w:r>
        <w:t xml:space="preserve">   recognition    </w:t>
      </w:r>
      <w:r>
        <w:t xml:space="preserve">   Relationships    </w:t>
      </w:r>
      <w:r>
        <w:t xml:space="preserve">   responsibility    </w:t>
      </w:r>
      <w:r>
        <w:t xml:space="preserve">   Salary    </w:t>
      </w:r>
      <w:r>
        <w:t xml:space="preserve">   security    </w:t>
      </w:r>
      <w:r>
        <w:t xml:space="preserve">   status    </w:t>
      </w:r>
      <w:r>
        <w:t xml:space="preserve">   subordinates    </w:t>
      </w:r>
      <w:r>
        <w:t xml:space="preserve">   Supervision    </w:t>
      </w:r>
      <w:r>
        <w:t xml:space="preserve">   work conditions    </w:t>
      </w:r>
      <w:r>
        <w:t xml:space="preserve">   work itself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Herzberg's Motivators and Hygiene Factors </dc:title>
  <dcterms:created xsi:type="dcterms:W3CDTF">2021-10-11T08:57:08Z</dcterms:created>
  <dcterms:modified xsi:type="dcterms:W3CDTF">2021-10-11T08:57:08Z</dcterms:modified>
</cp:coreProperties>
</file>