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Herzberg's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factors that are presented in the workplace to prevent job displeasure.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employees need to have their achievements recognised by management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need to feel that they have reached challenging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factor considers the importance of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Herzberg believed that people had to be paid enough to encourage them to do their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and procedures which control and affect the way employees work and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factors that determine your status to other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employees more responsibility for the task they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of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employees have the opportunity for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factors that influence a person to increase their efforts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Herzberg's theory</dc:title>
  <dcterms:created xsi:type="dcterms:W3CDTF">2021-10-11T08:58:07Z</dcterms:created>
  <dcterms:modified xsi:type="dcterms:W3CDTF">2021-10-11T08:58:07Z</dcterms:modified>
</cp:coreProperties>
</file>