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Het Sneeuwmonster!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Avonturentas    </w:t>
      </w:r>
      <w:r>
        <w:t xml:space="preserve">   Avontuur    </w:t>
      </w:r>
      <w:r>
        <w:t xml:space="preserve">   Bergen    </w:t>
      </w:r>
      <w:r>
        <w:t xml:space="preserve">   Bergtop    </w:t>
      </w:r>
      <w:r>
        <w:t xml:space="preserve">   Grommen    </w:t>
      </w:r>
      <w:r>
        <w:t xml:space="preserve">   Grot    </w:t>
      </w:r>
      <w:r>
        <w:t xml:space="preserve">   IJspegel    </w:t>
      </w:r>
      <w:r>
        <w:t xml:space="preserve">   Klauwen    </w:t>
      </w:r>
      <w:r>
        <w:t xml:space="preserve">   Muts    </w:t>
      </w:r>
      <w:r>
        <w:t xml:space="preserve">   Olielamp    </w:t>
      </w:r>
      <w:r>
        <w:t xml:space="preserve">   Sjaal    </w:t>
      </w:r>
      <w:r>
        <w:t xml:space="preserve">   Slee    </w:t>
      </w:r>
      <w:r>
        <w:t xml:space="preserve">   Sneeuwmonster    </w:t>
      </w:r>
      <w:r>
        <w:t xml:space="preserve">   Sneeuwscooter    </w:t>
      </w:r>
      <w:r>
        <w:t xml:space="preserve">   Sneew    </w:t>
      </w:r>
      <w:r>
        <w:t xml:space="preserve">   Vacht    </w:t>
      </w:r>
      <w:r>
        <w:t xml:space="preserve">   Vluchten    </w:t>
      </w:r>
      <w:r>
        <w:t xml:space="preserve">   Wind    </w:t>
      </w:r>
      <w:r>
        <w:t xml:space="preserve">   Winterjas    </w:t>
      </w:r>
      <w:r>
        <w:t xml:space="preserve">   Zaklamp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 Sneeuwmonster!</dc:title>
  <dcterms:created xsi:type="dcterms:W3CDTF">2021-11-30T03:45:30Z</dcterms:created>
  <dcterms:modified xsi:type="dcterms:W3CDTF">2021-11-30T03:45:30Z</dcterms:modified>
</cp:coreProperties>
</file>