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Het didactisch stappenplan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Stap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Achteraf activeren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Stap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Bijeenkomst verzorgen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Stap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Materiaal ontwikkelen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Stap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Leerdoelen vaststellen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Stap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Training voorbereiden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Stap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Cursus afronden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Stap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Kritisch reflecteren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Stap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Vooraf activeren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Stap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Beginsituatie analyseren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Stap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Leeractiviteiten bepalen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didactisch stappenplan</dc:title>
  <dcterms:created xsi:type="dcterms:W3CDTF">2021-10-11T08:58:37Z</dcterms:created>
  <dcterms:modified xsi:type="dcterms:W3CDTF">2021-10-11T08:58:37Z</dcterms:modified>
</cp:coreProperties>
</file>