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Het ecosysteem stad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 plantensoorten in een bepaald gebied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Stoffen zonder energierijke C-H verbindingen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Deze organismen zijn niet in staat organische stoffen vanuit anorganische stoffen te maken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Afgebakend gebied wat bestaat uit alle organismen en hun abiotische omgeving, en de wisselwerking tussen beide.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Organismen die organische stoffen omzetten tot anorganische stoffen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Voorbeeld van een organische stof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Langdurig samenleven van tenminste twee organismen waarbij de samenleving voor tenminste één van de organismen gunstig of noodzakelijk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Alle dierensoorten in een bepaald gebied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Zonder zonlicht organische stoffen maken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 behulp van zonlicht koolstofdioxide en water omzetten in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Voorbeeld van een anorganische stof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 organismen in een bepaald gebied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Deze producenten maken met behulp van zonlicht organische stoffen vanuit anorganische stoffen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Een groep organismen van dezelfde soort die niet in tijd of plaats gescheiden zijn en dus met elkaar kunnen voortplanten.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ecosysteem stad</dc:title>
  <dcterms:created xsi:type="dcterms:W3CDTF">2021-10-11T08:58:25Z</dcterms:created>
  <dcterms:modified xsi:type="dcterms:W3CDTF">2021-10-11T08:58:25Z</dcterms:modified>
</cp:coreProperties>
</file>