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Hetalia My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Canada    </w:t>
      </w:r>
      <w:r>
        <w:t xml:space="preserve">   China    </w:t>
      </w:r>
      <w:r>
        <w:t xml:space="preserve">   Denmark    </w:t>
      </w:r>
      <w:r>
        <w:t xml:space="preserve">   England    </w:t>
      </w:r>
      <w:r>
        <w:t xml:space="preserve">   Iceland    </w:t>
      </w:r>
      <w:r>
        <w:t xml:space="preserve">   Im Yong Soo    </w:t>
      </w:r>
      <w:r>
        <w:t xml:space="preserve">   Italy    </w:t>
      </w:r>
      <w:r>
        <w:t xml:space="preserve">   Japan    </w:t>
      </w:r>
      <w:r>
        <w:t xml:space="preserve">   Poland    </w:t>
      </w:r>
      <w:r>
        <w:t xml:space="preserve">   Prussia    </w:t>
      </w:r>
      <w:r>
        <w:t xml:space="preserve">   Romania    </w:t>
      </w:r>
      <w:r>
        <w:t xml:space="preserve">   Romano    </w:t>
      </w:r>
      <w:r>
        <w:t xml:space="preserve">   South Korea    </w:t>
      </w:r>
      <w:r>
        <w:t xml:space="preserve">   Spain    </w:t>
      </w:r>
      <w:r>
        <w:t xml:space="preserve">   switzerland    </w:t>
      </w:r>
      <w:r>
        <w:t xml:space="preserve">   Vash Zwingli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Hetalia My Favorites</dc:title>
  <dcterms:created xsi:type="dcterms:W3CDTF">2021-10-11T08:57:03Z</dcterms:created>
  <dcterms:modified xsi:type="dcterms:W3CDTF">2021-10-11T08:57:03Z</dcterms:modified>
</cp:coreProperties>
</file>