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Hetty Feather by Jacqueline Wilson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Hetty's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was Hetty and Gem's tree house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Hetty search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Hetty have a talent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Hetty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colour hair does Hetty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Hetty call Matron Bottomly?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Hetty think her mother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character is Hetty?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Hetty taught to be in the orphanage?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a baby, who did Hetty travel with from the orphanage to the foster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Hetty was at her foster home, who was the most attention seeking?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Hetty do after the funfair?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may blood siblings does Hetty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Hetty's favourite foster sibling before the orphanage?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Hetty Feather by Jacqueline Wilson</dc:title>
  <dcterms:created xsi:type="dcterms:W3CDTF">2021-10-11T08:57:26Z</dcterms:created>
  <dcterms:modified xsi:type="dcterms:W3CDTF">2021-10-11T08:57:26Z</dcterms:modified>
</cp:coreProperties>
</file>