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Hex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warlock who is secretly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Sophies evil grandmother who killed two innocent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Sophie cast the spell that sent her to Hex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landform that Hex Hall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glass used specifically to kill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three at Hex Hall; Sopjie thought she was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 of the novel; falls in love with Archer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Sophie and Archer were sent to clean; where Sophie discovered he was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spell that sent Sophie to Hex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Sophie kicked Ms.Vandy and got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supernatural species are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student vampire at Hex Hall; loves 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by Alice; joined Sophie to the coven wothout her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of Hex Hall; blamed Jenna for the murders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 Hall</dc:title>
  <dcterms:created xsi:type="dcterms:W3CDTF">2021-10-11T08:57:10Z</dcterms:created>
  <dcterms:modified xsi:type="dcterms:W3CDTF">2021-10-11T08:57:10Z</dcterms:modified>
</cp:coreProperties>
</file>