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Hex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people who are in charge of all punishment of progidium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spell that got Sophie sent to Hex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Sophie's grandmother; killed two dark wtches and almost killed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witch who works at Hex Halll; can heal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Sophie is this but doesn't know until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 of Hex Hall; blamed Jenna for the murders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you are sentenced to Hex Hall you are not realeased until this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Sophie meets Alice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Sophie discovered Archer was 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member of the eye; friends with Sophie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self defense teacher who dislikes Sophie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spell Sophie had trouble learning; used it to get close enough to Alice to kill 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vampire student at Hex Hall; loves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landform Hex Hall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character; sentenced to Hex Hall for a spell gone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organiztion of progidium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spell Alice usee to make sure everone was asleep when Sophie snuck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vamps to be in the sun; Elodie stole Jenna's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seems like Archer did this after he 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killed by Alice; joined Sophie to her coven without her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glass specifically used for killing demons; found in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of supernatural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Archer and Sophie got in trouble for speaking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Sophie believes she is; only two survived from Hex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Sophie did the spell that got her sent to Hex Hall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Hex Hall</dc:title>
  <dcterms:created xsi:type="dcterms:W3CDTF">2021-10-11T08:57:13Z</dcterms:created>
  <dcterms:modified xsi:type="dcterms:W3CDTF">2021-10-11T08:57:13Z</dcterms:modified>
</cp:coreProperties>
</file>