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aizawa    </w:t>
      </w:r>
      <w:r>
        <w:t xml:space="preserve">   sleep    </w:t>
      </w:r>
      <w:r>
        <w:t xml:space="preserve">   Alienqueen    </w:t>
      </w:r>
      <w:r>
        <w:t xml:space="preserve">   sero    </w:t>
      </w:r>
      <w:r>
        <w:t xml:space="preserve">   kota    </w:t>
      </w:r>
      <w:r>
        <w:t xml:space="preserve">   Eri    </w:t>
      </w:r>
      <w:r>
        <w:t xml:space="preserve">   uraraka    </w:t>
      </w:r>
      <w:r>
        <w:t xml:space="preserve">   denki    </w:t>
      </w:r>
      <w:r>
        <w:t xml:space="preserve">   jiro    </w:t>
      </w:r>
      <w:r>
        <w:t xml:space="preserve">   AllForOne    </w:t>
      </w:r>
      <w:r>
        <w:t xml:space="preserve">   Manly    </w:t>
      </w:r>
      <w:r>
        <w:t xml:space="preserve">   Kirishima    </w:t>
      </w:r>
      <w:r>
        <w:t xml:space="preserve">   allmight    </w:t>
      </w:r>
      <w:r>
        <w:t xml:space="preserve">   midoryia    </w:t>
      </w:r>
      <w:r>
        <w:t xml:space="preserve">   kacchan    </w:t>
      </w:r>
      <w:r>
        <w:t xml:space="preserve">   bakugo    </w:t>
      </w:r>
      <w:r>
        <w:t xml:space="preserve">   icyhot    </w:t>
      </w:r>
      <w:r>
        <w:t xml:space="preserve">   todoroki    </w:t>
      </w:r>
      <w:r>
        <w:t xml:space="preserve">   Deku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</dc:title>
  <dcterms:created xsi:type="dcterms:W3CDTF">2021-10-11T08:58:34Z</dcterms:created>
  <dcterms:modified xsi:type="dcterms:W3CDTF">2021-10-11T08:58:34Z</dcterms:modified>
</cp:coreProperties>
</file>