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Hey Daddy's Girl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Standards    </w:t>
      </w:r>
      <w:r>
        <w:t xml:space="preserve">   Thankful    </w:t>
      </w:r>
      <w:r>
        <w:t xml:space="preserve">   Funny    </w:t>
      </w:r>
      <w:r>
        <w:t xml:space="preserve">   Forever    </w:t>
      </w:r>
      <w:r>
        <w:t xml:space="preserve">   Dance    </w:t>
      </w:r>
      <w:r>
        <w:t xml:space="preserve">   Adore    </w:t>
      </w:r>
      <w:r>
        <w:t xml:space="preserve">   Precious    </w:t>
      </w:r>
      <w:r>
        <w:t xml:space="preserve">   Love    </w:t>
      </w:r>
      <w:r>
        <w:t xml:space="preserve">   Special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Daddy's Girl Word Search </dc:title>
  <dcterms:created xsi:type="dcterms:W3CDTF">2021-10-11T08:58:04Z</dcterms:created>
  <dcterms:modified xsi:type="dcterms:W3CDTF">2021-10-11T08:58:04Z</dcterms:modified>
</cp:coreProperties>
</file>