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Hey Friend Can You Help Me</w:t>
      </w:r>
    </w:p>
    <w:p>
      <w:pPr>
        <w:pStyle w:val="Questions"/>
      </w:pPr>
      <w:r>
        <w:t xml:space="preserve">1. THE LYOH RTIPSI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IVONIISD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VYNE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PSEOHJ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JAOCB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OOBLDY EBOR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DLSO AS A ALSEV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TPYEG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LSEOJUA RRSBTHOE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DKNSSNEI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GNREOSSEVFI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RYCEM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FOSL-ELTNCOR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Friend Can You Help Me</dc:title>
  <dcterms:created xsi:type="dcterms:W3CDTF">2021-10-11T08:57:29Z</dcterms:created>
  <dcterms:modified xsi:type="dcterms:W3CDTF">2021-10-11T08:57:29Z</dcterms:modified>
</cp:coreProperties>
</file>