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Hey Momma's Girl Word Scramble</w:t>
      </w:r>
    </w:p>
    <w:p>
      <w:pPr>
        <w:pStyle w:val="Questions"/>
      </w:pPr>
      <w:r>
        <w:t xml:space="preserve">1. ORISNATIPIN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 DHUTEARG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ELRPOFUW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 BEBAAEKNLRU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 TMROEH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 HRLSPIIEAOTN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 NEOCNIOCNT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 NTMAERGOUNEEC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 AITICAPEPNRO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MDWSOI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Inspiration     </w:t>
      </w:r>
      <w:r>
        <w:t xml:space="preserve">    Daughter    </w:t>
      </w:r>
      <w:r>
        <w:t xml:space="preserve">   Powerful    </w:t>
      </w:r>
      <w:r>
        <w:t xml:space="preserve">    Unbreakable     </w:t>
      </w:r>
      <w:r>
        <w:t xml:space="preserve">    Mother    </w:t>
      </w:r>
      <w:r>
        <w:t xml:space="preserve">    Relationship    </w:t>
      </w:r>
      <w:r>
        <w:t xml:space="preserve">    Connection     </w:t>
      </w:r>
      <w:r>
        <w:t xml:space="preserve">    Encouragement     </w:t>
      </w:r>
      <w:r>
        <w:t xml:space="preserve">    Appreciation 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Hey Momma's Girl Word Scramble</dc:title>
  <dcterms:created xsi:type="dcterms:W3CDTF">2021-10-11T08:58:06Z</dcterms:created>
  <dcterms:modified xsi:type="dcterms:W3CDTF">2021-10-11T08:58:06Z</dcterms:modified>
</cp:coreProperties>
</file>