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Hey Super Girl Matching Word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Charity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concerned with others needs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way of treating others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careing for others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comprehend what others say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Generous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caring, compassionate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Selfless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give to those in need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Respect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saying thank you and please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assisting others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Understand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better than receiving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Kindhearted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readiness to give more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Hey Super Girl Matching Word Game</dc:title>
  <dcterms:created xsi:type="dcterms:W3CDTF">2021-10-11T08:58:02Z</dcterms:created>
  <dcterms:modified xsi:type="dcterms:W3CDTF">2021-10-11T08:58:02Z</dcterms:modified>
</cp:coreProperties>
</file>